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庸弱守成  清仁宗嘉庆</w:t>
      </w:r>
    </w:p>
    <w:p>
      <w:r>
        <w:rPr>
          <w:rFonts w:ascii="宋体" w:hAnsi="宋体" w:eastAsia="宋体"/>
          <w:sz w:val="24"/>
        </w:rPr>
        <w:t>张明林编著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3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庸弱守成  清仁宗嘉庆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北京:西苑出版社,2011.01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本书出售、求购地址：https://www.jiaokey.com/book/detail/12733125.html</w:t>
      </w:r>
    </w:p>
    <w:p>
      <w:r>
        <w:t>更多相关图书推荐：https://www.jiaokey.com</w:t>
      </w:r>
    </w:p>
    <w:p>
      <w:r>
        <w:t>张明林编著 其他作品：https://www.jiaokey.com/tag/张明林编著.html</w:t>
      </w:r>
    </w:p>
    <w:p>
      <w:r>
        <w:t>北京:西苑出版社,2011.01 出版图书：https://www.jiaokey.com/tag/北京:西苑出版社,2011.01.html</w:t>
      </w:r>
    </w:p>
    <w:p>
      <w:r>
        <w:t>关键词搜索：https://www.jiaokey.com/tag/传记小说-中国-当代.html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