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书名：女孩“嫁”值连城的11个锦囊</w:t>
      </w:r>
    </w:p>
    <w:p>
      <w:r>
        <w:t>作者：刘欣编著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女孩“嫁”值连城的11个锦囊 评论地址：https://www.jiaokey.com/book/detail/12733099.html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