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把男孩培养成男孩  培养诚实、自律、高尚男孩的七个黄金法则</w:t>
      </w:r>
    </w:p>
    <w:p>
      <w:r>
        <w:rPr>
          <w:rFonts w:ascii="宋体" w:hAnsi="宋体" w:eastAsia="宋体"/>
          <w:sz w:val="24"/>
        </w:rPr>
        <w:t>（美）米克著；王中祺译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把男孩培养成男孩  培养诚实、自律、高尚男孩的七个黄金法则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（美）米克著；王中祺译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本书出售、求购地址：https://www.jiaokey.com/book/detail/12733071.html</w:t>
      </w:r>
    </w:p>
    <w:p>
      <w:r>
        <w:t>更多相关图书推荐：https://www.jiaokey.com</w:t>
      </w:r>
    </w:p>
    <w:p>
      <w:r>
        <w:t>（美）米克著；王中祺译 其他作品：https://www.jiaokey.com/tag/（美）米克著；王中祺译.html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关键词搜索：https://www.jiaokey.com/tag/把男孩培养成男孩  培养诚实、自律、高尚男孩的七个黄金法则.html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