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动物的交流  动物行为</w:t>
      </w:r>
    </w:p>
    <w:p>
      <w:r>
        <w:rPr>
          <w:rFonts w:ascii="宋体" w:hAnsi="宋体" w:eastAsia="宋体"/>
          <w:sz w:val="24"/>
        </w:rPr>
        <w:t>（美）史蒂芬·托梅切克著；郑义译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动物的交流  动物行为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（美）史蒂芬·托梅切克著；郑义译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本书出售、求购地址：https://www.jiaokey.com/book/detail/12733067.html</w:t>
      </w:r>
    </w:p>
    <w:p>
      <w:r>
        <w:t>更多相关图书推荐：https://www.jiaokey.com</w:t>
      </w:r>
    </w:p>
    <w:p>
      <w:r>
        <w:t>（美）史蒂芬·托梅切克著；郑义译 其他作品：https://www.jiaokey.com/tag/（美）史蒂芬·托梅切克著；郑义译.html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关键词搜索：https://www.jiaokey.com/tag/动物的交流  动物行为.html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