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书名：艺术市场纵横谈</w:t>
      </w:r>
    </w:p>
    <w:p>
      <w:r>
        <w:t>作者：孔新苗主编；陈长田著</w:t>
      </w:r>
    </w:p>
    <w:p>
      <w:r>
        <w:t>出版社：济南：山东美术出版社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艺术市场纵横谈 评论地址：https://www.jiaokey.com/book/detail/12733054.html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