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池莉经典文集  致无尽岁月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池莉经典文集  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关键词搜索：https://www.jiaokey.com/tag/池莉经典文集  致无尽岁月.html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