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左手创新，右手跟进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左手创新，右手跟进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本书出售、求购地址：https://www.jiaokey.com/book/detail/12733026.html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关键词搜索：https://www.jiaokey.com/tag/左手创新，右手跟进.html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