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书名：西方教育名著述要  第2版</w:t>
      </w:r>
    </w:p>
    <w:p>
      <w:r>
        <w:t>作者：贾馥茗著</w:t>
      </w:r>
    </w:p>
    <w:p>
      <w:r>
        <w:t>出版社：世界图书北京出版公司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西方教育名著述要  第2版 评论地址：https://www.jiaokey.com/book/detail/12733016.html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