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快闪异族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快闪异族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本书出售、求购地址：https://www.jiaokey.com/book/detail/12733014.html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上海:少年儿童出版社,2011.01 出版图书：https://www.jiaokey.com/tag/上海:少年儿童出版社,2011.01.html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