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书名：中国典故80美例</w:t>
      </w:r>
    </w:p>
    <w:p>
      <w:r>
        <w:t>作者：刘岳著</w:t>
      </w:r>
    </w:p>
    <w:p>
      <w:r>
        <w:t>出版社：世界图书北京出版公司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中国典故80美例 评论地址：https://www.jiaokey.com/book/detail/12733008.html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