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听雷  2  我在091诡案组的十年（1961-1971）</w:t>
      </w:r>
    </w:p>
    <w:p>
      <w:r>
        <w:rPr>
          <w:rFonts w:ascii="宋体" w:hAnsi="宋体" w:eastAsia="宋体"/>
          <w:sz w:val="24"/>
        </w:rPr>
        <w:t>庞晓峰著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3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听雷  2  我在091诡案组的十年（1961-1971）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本书出售、求购地址：https://www.jiaokey.com/book/detail/12733007.html</w:t>
      </w:r>
    </w:p>
    <w:p>
      <w:r>
        <w:t>更多相关图书推荐：https://www.jiaokey.com</w:t>
      </w:r>
    </w:p>
    <w:p>
      <w:r>
        <w:t>庞晓峰著 其他作品：https://www.jiaokey.com/tag/庞晓峰著.html</w:t>
      </w:r>
    </w:p>
    <w:p>
      <w:r>
        <w:t>重庆:重庆出版社,2011.01 出版图书：https://www.jiaokey.com/tag/重庆:重庆出版社,2011.01.html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