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世界名人故事  全彩升级版  学生版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世界名人故事  全彩升级版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本书出售、求购地址：https://www.jiaokey.com/book/detail/12732957.html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关键词搜索：https://www.jiaokey.com/tag/世界名人故事  全彩升级版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