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集团管控  中国最佳实践经典案例解析</w:t>
      </w:r>
    </w:p>
    <w:p>
      <w:r>
        <w:rPr>
          <w:rFonts w:ascii="宋体" w:hAnsi="宋体" w:eastAsia="宋体"/>
          <w:sz w:val="24"/>
        </w:rPr>
        <w:t>秦杨勇著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集团管控  中国最佳实践经典案例解析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本书出售、求购地址：https://www.jiaokey.com/book/detail/12732943.html</w:t>
      </w:r>
    </w:p>
    <w:p>
      <w:r>
        <w:t>更多相关图书推荐：https://www.jiaokey.com</w:t>
      </w:r>
    </w:p>
    <w:p>
      <w:r>
        <w:t>秦杨勇著 其他作品：https://www.jiaokey.com/tag/秦杨勇著.html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关键词搜索：https://www.jiaokey.com/tag/企业集团-企业管理.html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