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多数人死于贪婪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多数人死于贪婪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本书出售、求购地址：https://www.jiaokey.com/book/detail/12732917.html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关键词搜索：https://www.jiaokey.com/tag/多数人死于贪婪.html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