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超越奇迹  焦点解决短期治疗</w:t>
      </w:r>
    </w:p>
    <w:p>
      <w:r>
        <w:rPr>
          <w:rFonts w:ascii="宋体" w:hAnsi="宋体" w:eastAsia="宋体"/>
          <w:sz w:val="24"/>
        </w:rPr>
        <w:t>（美）沙泽尔，（美）多兰，（美）科尔曼等著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超越奇迹  焦点解决短期治疗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（美）沙泽尔，（美）多兰，（美）科尔曼等著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本书出售、求购地址：https://www.jiaokey.com/book/detail/12732914.html</w:t>
      </w:r>
    </w:p>
    <w:p>
      <w:r>
        <w:t>更多相关图书推荐：https://www.jiaokey.com</w:t>
      </w:r>
    </w:p>
    <w:p>
      <w:r>
        <w:t>（美）沙泽尔，（美）多兰，（美）科尔曼等著 其他作品：https://www.jiaokey.com/tag/（美）沙泽尔，（美）多兰，（美）科尔曼等著.html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关键词搜索：https://www.jiaokey.com/tag/超越奇迹  焦点解决短期治疗.html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