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书名：媒体市场调查与分析教程</w:t>
      </w:r>
    </w:p>
    <w:p>
      <w:r>
        <w:t>作者：丁迈，崔蕴芳编著；宫承波主编</w:t>
      </w:r>
    </w:p>
    <w:p>
      <w:r>
        <w:t>出版社：北京:中国广播电视出版社,2010.11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媒体市场调查与分析教程 评论地址：https://www.jiaokey.com/book/detail/12732903.html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