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书名：腐败泯灭亲情  最新修订版</w:t>
      </w:r>
    </w:p>
    <w:p>
      <w:r>
        <w:t>作者：本书编写组编</w:t>
      </w:r>
    </w:p>
    <w:p>
      <w:r>
        <w:t>出版社：北京：中国方正出版社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腐败泯灭亲情  最新修订版 评论地址：https://www.jiaokey.com/book/detail/12732887.html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