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地理自然百科  全彩升级版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地理自然百科  全彩升级版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本书出售、求购地址：https://www.jiaokey.com/book/detail/12732882.html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关键词搜索：https://www.jiaokey.com/tag/地理自然百科  全彩升级版.html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