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长夜半生  长篇小说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长夜半生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本书出售、求购地址：https://www.jiaokey.com/book/detail/12732877.html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关键词搜索：https://www.jiaokey.com/tag/长夜半生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