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冲出地平线  鼠族也有阳光梦</w:t>
      </w:r>
    </w:p>
    <w:p>
      <w:r>
        <w:rPr>
          <w:rFonts w:ascii="宋体" w:hAnsi="宋体" w:eastAsia="宋体"/>
          <w:sz w:val="24"/>
        </w:rPr>
        <w:t>陈青松著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冲出地平线  鼠族也有阳光梦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本书出售、求购地址：https://www.jiaokey.com/book/detail/12732853.html</w:t>
      </w:r>
    </w:p>
    <w:p>
      <w:r>
        <w:t>更多相关图书推荐：https://www.jiaokey.com</w:t>
      </w:r>
    </w:p>
    <w:p>
      <w:r>
        <w:t>陈青松著 其他作品：https://www.jiaokey.com/tag/陈青松著.html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关键词搜索：https://www.jiaokey.com/tag/冲出地平线  鼠族也有阳光梦.html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