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权相  张之洞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权相  张之洞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本书出售、求购地址：https://www.jiaokey.com/book/detail/12732842.html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