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第1卷  逐鹿中原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第1卷  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本书出售、求购地址：https://www.jiaokey.com/book/detail/12732830.html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关键词搜索：https://www.jiaokey.com/tag/唐太宗  第1卷  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