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有关文物返还问题的文献作品选编</w:t>
      </w:r>
    </w:p>
    <w:p>
      <w:r>
        <w:rPr>
          <w:rFonts w:ascii="宋体" w:hAnsi="宋体" w:eastAsia="宋体"/>
          <w:sz w:val="24"/>
        </w:rPr>
        <w:t>（澳大利亚）林德尔·V.普罗特著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有关文物返还问题的文献作品选编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（澳大利亚）林德尔·V.普罗特著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本书出售、求购地址：https://www.jiaokey.com/book/detail/12732807.html</w:t>
      </w:r>
    </w:p>
    <w:p>
      <w:r>
        <w:t>更多相关图书推荐：https://www.jiaokey.com</w:t>
      </w:r>
    </w:p>
    <w:p>
      <w:r>
        <w:t>（澳大利亚）林德尔·V.普罗特著 其他作品：https://www.jiaokey.com/tag/（澳大利亚）林德尔·V.普罗特著.html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关键词搜索：https://www.jiaokey.com/tag/历史的见证  有关文物返还问题的文献作品选编.html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