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第2卷  大治天下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第2卷  大治天下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本书出售、求购地址：https://www.jiaokey.com/book/detail/12732805.html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关键词搜索：https://www.jiaokey.com/tag/唐太宗  第2卷  大治天下.html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