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在政治与科学之间  确保科学研究的诚信与产出率</w:t>
      </w:r>
    </w:p>
    <w:p>
      <w:r>
        <w:rPr>
          <w:rFonts w:ascii="宋体" w:hAnsi="宋体" w:eastAsia="宋体"/>
          <w:sz w:val="24"/>
        </w:rPr>
        <w:t>（美）古斯顿著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在政治与科学之间  确保科学研究的诚信与产出率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本书出售、求购地址：https://www.jiaokey.com/book/detail/12732795.html</w:t>
      </w:r>
    </w:p>
    <w:p>
      <w:r>
        <w:t>更多相关图书推荐：https://www.jiaokey.com</w:t>
      </w:r>
    </w:p>
    <w:p>
      <w:r>
        <w:t>（美）古斯顿著 其他作品：https://www.jiaokey.com/tag/（美）古斯顿著.html</w:t>
      </w:r>
    </w:p>
    <w:p>
      <w:r>
        <w:t>关键词搜索：https://www.jiaokey.com/tag/在政治与科学之间  确保科学研究的诚信与产出率.html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