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田朵朵公务员考试笔记</w:t>
      </w:r>
    </w:p>
    <w:p>
      <w:r>
        <w:rPr>
          <w:rFonts w:ascii="宋体" w:hAnsi="宋体" w:eastAsia="宋体"/>
          <w:sz w:val="24"/>
        </w:rPr>
        <w:t>孙明一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田朵朵公务员考试笔记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9787543868557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学毕业的田朵朵在工作屡屡碰壁，于是与男友及好友发誓要考公务员，端上“金饭碗”，期待能美梦成真。然而却遭受了一连串的打击……三人行只持续了一年，先是男友失利后放弃考试，做了城市里的蚁族。实力最强的好友因体检未能考上。到最后只剩下朵朵一个人，当她终于如愿以偿的时候，男友离开了她，且在职场路上越来越迷惘。最后，田朵朵开始怀疑自己的追求到底是不是值得？</w:t>
      </w:r>
    </w:p>
    <w:p/>
    <w:p>
      <w:r>
        <w:t>本书出售、求购地址：https://www.jiaokey.com/book/detail/12732785.html</w:t>
      </w:r>
    </w:p>
    <w:p>
      <w:r>
        <w:t>更多当代作品（1949年~）图书推荐：https://www.jiaokey.com</w:t>
      </w:r>
    </w:p>
    <w:p>
      <w:r>
        <w:t>孙明一 其他作品：https://www.jiaokey.com/tag/孙明一.html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