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陪你到青春最后  终结篇  典藏版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陪你到青春最后  终结篇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本书出售、求购地址：https://www.jiaokey.com/book/detail/12732780.html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关键词搜索：https://www.jiaokey.com/tag/你好，旧时光  陪你到青春最后  终结篇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