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新时期怎样做好校长  100位优秀校长管理心得新时期校长培训精品教材</w:t>
      </w:r>
    </w:p>
    <w:p>
      <w:r>
        <w:rPr>
          <w:rFonts w:ascii="宋体" w:hAnsi="宋体" w:eastAsia="宋体"/>
          <w:sz w:val="24"/>
        </w:rPr>
        <w:t>程振响著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新时期怎样做好校长  100位优秀校长管理心得新时期校长培训精品教材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程振响著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本书出售、求购地址：https://www.jiaokey.com/book/detail/12732723.html</w:t>
      </w:r>
    </w:p>
    <w:p>
      <w:r>
        <w:t>更多相关图书推荐：https://www.jiaokey.com</w:t>
      </w:r>
    </w:p>
    <w:p>
      <w:r>
        <w:t>程振响著 其他作品：https://www.jiaokey.com/tag/程振响著.html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关键词搜索：https://www.jiaokey.com/tag/新时期怎样做好校长  100位优秀校长管理心得新时期校长培训精品教材.html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