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下  评点插图本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下  评点插图本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本书出售、求购地址：https://www.jiaokey.com/book/detail/12732722.html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关键词搜索：https://www.jiaokey.com/tag/曾国藩  下  评点插图本.html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