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书名：Mr.Right说明书  带你找到真命天子的路线图</w:t>
      </w:r>
    </w:p>
    <w:p>
      <w:r>
        <w:t>作者：（美）J.M.科恩斯著</w:t>
      </w:r>
    </w:p>
    <w:p>
      <w:r>
        <w:t>出版社：北京：金城出版社</w:t>
      </w:r>
    </w:p>
    <w:p>
      <w:r>
        <w:t>出版日期：2011.01</w:t>
      </w:r>
    </w:p>
    <w:p>
      <w:r>
        <w:t>总页数：179</w:t>
      </w:r>
    </w:p>
    <w:p>
      <w:r>
        <w:t>更多请访问教客网: www.jiaokey.com</w:t>
      </w:r>
    </w:p>
    <w:p>
      <w:r>
        <w:t>Mr.Right说明书  带你找到真命天子的路线图 评论地址：https://www.jiaokey.com/book/detail/12732698.html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