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嘎达梅林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嘎达梅林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本书出售、求购地址：https://www.jiaokey.com/book/detail/12732693.html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关键词搜索：https://www.jiaokey.com/tag/嘎达梅林.html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