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书名：爱情与人格  恋爱心理成长分析</w:t>
      </w:r>
    </w:p>
    <w:p>
      <w:r>
        <w:t>作者：肖三蓉著</w:t>
      </w:r>
    </w:p>
    <w:p>
      <w:r>
        <w:t>出版社：上海：上海社会科学院出版社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爱情与人格  恋爱心理成长分析 评论地址：https://www.jiaokey.com/book/detail/12732684.html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