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祖本瑜伽大全集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祖本瑜伽大全集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本书出售、求购地址：https://www.jiaokey.com/book/detail/12732671.html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关键词搜索：https://www.jiaokey.com/tag/祖本瑜伽大全集.html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