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书名：中国教育怎么了  求解“钱学森之问”</w:t>
      </w:r>
    </w:p>
    <w:p>
      <w:r>
        <w:t>作者：庞跃辉，史银著</w:t>
      </w:r>
    </w:p>
    <w:p>
      <w:r>
        <w:t>出版社：重庆：重庆大学出版社</w:t>
      </w:r>
    </w:p>
    <w:p>
      <w:r>
        <w:t>出版日期：2010.11</w:t>
      </w:r>
    </w:p>
    <w:p>
      <w:r>
        <w:t>总页数：257</w:t>
      </w:r>
    </w:p>
    <w:p>
      <w:r>
        <w:t>更多请访问教客网: www.jiaokey.com</w:t>
      </w:r>
    </w:p>
    <w:p>
      <w:r>
        <w:t>中国教育怎么了  求解“钱学森之问” 评论地址：https://www.jiaokey.com/book/detail/12732653.html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