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阳光汹涌  东北少年杀人事件</w:t>
      </w:r>
    </w:p>
    <w:p>
      <w:r>
        <w:rPr>
          <w:rFonts w:ascii="宋体" w:hAnsi="宋体" w:eastAsia="宋体"/>
          <w:sz w:val="24"/>
        </w:rPr>
        <w:t>铁头著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26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阳光汹涌  东北少年杀人事件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北京:北京燕山出版社,2010.11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本书出售、求购地址：https://www.jiaokey.com/book/detail/12732647.html</w:t>
      </w:r>
    </w:p>
    <w:p>
      <w:r>
        <w:t>更多相关图书推荐：https://www.jiaokey.com</w:t>
      </w:r>
    </w:p>
    <w:p>
      <w:r>
        <w:t>铁头著 其他作品：https://www.jiaokey.com/tag/铁头著.html</w:t>
      </w:r>
    </w:p>
    <w:p>
      <w:r>
        <w:t>北京:北京燕山出版社,2010.11 出版图书：https://www.jiaokey.com/tag/北京:北京燕山出版社,2010.11.html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