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皮尔将军战记  黎明黑暗篇</w:t>
      </w:r>
    </w:p>
    <w:p>
      <w:r>
        <w:rPr>
          <w:rFonts w:ascii="宋体" w:hAnsi="宋体" w:eastAsia="宋体"/>
          <w:sz w:val="24"/>
        </w:rPr>
        <w:t>西岸唱晚人著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皮尔将军战记  黎明黑暗篇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西岸唱晚人著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本书出售、求购地址：https://www.jiaokey.com/book/detail/12732625.html</w:t>
      </w:r>
    </w:p>
    <w:p>
      <w:r>
        <w:t>更多相关图书推荐：https://www.jiaokey.com</w:t>
      </w:r>
    </w:p>
    <w:p>
      <w:r>
        <w:t>西岸唱晚人著 其他作品：https://www.jiaokey.com/tag/西岸唱晚人著.html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关键词搜索：https://www.jiaokey.com/tag/皮尔将军战记  黎明黑暗篇.html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