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流年带不走夏伤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流年带不走夏伤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本书出售、求购地址：https://www.jiaokey.com/book/detail/12732585.html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关键词搜索：https://www.jiaokey.com/tag/流年带不走夏伤.html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