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妖精有话说  为《西游记》里的妖精丈直言、倒苦水</w:t>
      </w:r>
    </w:p>
    <w:p>
      <w:r>
        <w:rPr>
          <w:rFonts w:ascii="宋体" w:hAnsi="宋体" w:eastAsia="宋体"/>
          <w:sz w:val="24"/>
        </w:rPr>
        <w:t>咆哮万里触龙门著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妖精有话说  为《西游记》里的妖精丈直言、倒苦水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咆哮万里触龙门著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本书出售、求购地址：https://www.jiaokey.com/book/detail/12732584.html</w:t>
      </w:r>
    </w:p>
    <w:p>
      <w:r>
        <w:t>更多相关图书推荐：https://www.jiaokey.com</w:t>
      </w:r>
    </w:p>
    <w:p>
      <w:r>
        <w:t>咆哮万里触龙门著 其他作品：https://www.jiaokey.com/tag/咆哮万里触龙门著.html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关键词搜索：https://www.jiaokey.com/tag/妖精有话说  为《西游记》里的妖精丈直言、倒苦水.html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