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魅惑王子限量爱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魅惑王子限量爱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本书出售、求购地址：https://www.jiaokey.com/book/detail/12732547.html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