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师幼互动理念指导下的园本课程</w:t>
      </w:r>
    </w:p>
    <w:p>
      <w:r>
        <w:rPr>
          <w:rFonts w:ascii="宋体" w:hAnsi="宋体" w:eastAsia="宋体"/>
          <w:sz w:val="24"/>
        </w:rPr>
        <w:t>朱继文主编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师幼互动理念指导下的园本课程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本书出售、求购地址：https://www.jiaokey.com/book/detail/12732492.html</w:t>
      </w:r>
    </w:p>
    <w:p>
      <w:r>
        <w:t>更多相关图书推荐：https://www.jiaokey.com</w:t>
      </w:r>
    </w:p>
    <w:p>
      <w:r>
        <w:t>朱继文主编 其他作品：https://www.jiaokey.com/tag/朱继文主编.html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关键词搜索：https://www.jiaokey.com/tag/师幼互动理念指导下的园本课程.html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