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2010中国年度故事</w:t>
      </w:r>
    </w:p>
    <w:p>
      <w:r>
        <w:rPr>
          <w:rFonts w:ascii="宋体" w:hAnsi="宋体" w:eastAsia="宋体"/>
          <w:sz w:val="24"/>
        </w:rPr>
        <w:t>《山海经》选编；毛晓青主编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2010中国年度故事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《山海经》选编；毛晓青主编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本书出售、求购地址：https://www.jiaokey.com/book/detail/12732474.html</w:t>
      </w:r>
    </w:p>
    <w:p>
      <w:r>
        <w:t>更多相关图书推荐：https://www.jiaokey.com</w:t>
      </w:r>
    </w:p>
    <w:p>
      <w:r>
        <w:t>《山海经》选编；毛晓青主编 其他作品：https://www.jiaokey.com/tag/《山海经》选编；毛晓青主编.html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关键词搜索：https://www.jiaokey.com/tag/2010中国年度故事.html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