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我叫二首长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我叫二首长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本书出售、求购地址：https://www.jiaokey.com/book/detail/12732458.html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关键词搜索：https://www.jiaokey.com/tag/我叫二首长.html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