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建筑工程项目质量策划指南</w:t>
      </w:r>
    </w:p>
    <w:p>
      <w:r>
        <w:rPr>
          <w:rFonts w:ascii="宋体" w:hAnsi="宋体" w:eastAsia="宋体"/>
          <w:sz w:val="24"/>
        </w:rPr>
        <w:t>中建一局（集团）有限公司著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建筑工程项目质量策划指南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中建一局（集团）有限公司著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本书出售、求购地址：https://www.jiaokey.com/book/detail/12732450.html</w:t>
      </w:r>
    </w:p>
    <w:p>
      <w:r>
        <w:t>更多相关图书推荐：https://www.jiaokey.com</w:t>
      </w:r>
    </w:p>
    <w:p>
      <w:r>
        <w:t>中建一局（集团）有限公司著 其他作品：https://www.jiaokey.com/tag/中建一局（集团）有限公司著.html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关键词搜索：https://www.jiaokey.com/tag/建筑工程项目质量策划指南.html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