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真希望我20几岁就知道的人脉掌控术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真希望我20几岁就知道的人脉掌控术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本书出售、求购地址：https://www.jiaokey.com/book/detail/12732415.html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关键词搜索：https://www.jiaokey.com/tag/真希望我20几岁就知道的人脉掌控术.html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