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暮光薄凉，夏了夏天</w:t>
      </w:r>
    </w:p>
    <w:p>
      <w:r>
        <w:rPr>
          <w:rFonts w:ascii="宋体" w:hAnsi="宋体" w:eastAsia="宋体"/>
          <w:sz w:val="24"/>
        </w:rPr>
        <w:t>王晓露著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2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暮光薄凉，夏了夏天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本书出售、求购地址：https://www.jiaokey.com/book/detail/12732396.html</w:t>
      </w:r>
    </w:p>
    <w:p>
      <w:r>
        <w:t>更多相关图书推荐：https://www.jiaokey.com</w:t>
      </w:r>
    </w:p>
    <w:p>
      <w:r>
        <w:t>王晓露著 其他作品：https://www.jiaokey.com/tag/王晓露著.html</w:t>
      </w:r>
    </w:p>
    <w:p>
      <w:r>
        <w:t>沈阳:春风文艺出版社,2010.11 出版图书：https://www.jiaokey.com/tag/沈阳:春风文艺出版社,2010.11.html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