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刑法修正案（七）及网络犯罪实务问题研究</w:t>
      </w:r>
    </w:p>
    <w:p>
      <w:r>
        <w:rPr>
          <w:rFonts w:ascii="宋体" w:hAnsi="宋体" w:eastAsia="宋体"/>
          <w:sz w:val="24"/>
        </w:rPr>
        <w:t>曲伶俐主编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刑法修正案（七）及网络犯罪实务问题研究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曲伶俐主编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本书出售、求购地址：https://www.jiaokey.com/book/detail/12732362.html</w:t>
      </w:r>
    </w:p>
    <w:p>
      <w:r>
        <w:t>更多相关图书推荐：https://www.jiaokey.com</w:t>
      </w:r>
    </w:p>
    <w:p>
      <w:r>
        <w:t>曲伶俐主编 其他作品：https://www.jiaokey.com/tag/曲伶俐主编.html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关键词搜索：https://www.jiaokey.com/tag/刑法修正案（七）及网络犯罪实务问题研究.html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