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书名：寻宝猎人  第1季  匈奴王宝藏</w:t>
      </w:r>
    </w:p>
    <w:p>
      <w:r>
        <w:t>作者：游历著</w:t>
      </w:r>
    </w:p>
    <w:p>
      <w:r>
        <w:t>出版社：北京:中国工人出版社,2010.12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寻宝猎人  第1季  匈奴王宝藏 评论地址：https://www.jiaokey.com/book/detail/12732326.html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