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野马河苍生  上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野马河苍生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本书出售、求购地址：https://www.jiaokey.com/book/detail/12732314.html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关键词搜索：https://www.jiaokey.com/tag/野马河苍生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