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给梦想插一双翅膀</w:t>
      </w:r>
    </w:p>
    <w:p>
      <w:r>
        <w:rPr>
          <w:rFonts w:ascii="宋体" w:hAnsi="宋体" w:eastAsia="宋体"/>
          <w:sz w:val="24"/>
        </w:rPr>
        <w:t>（美）劳伦·苏利文著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给梦想插一双翅膀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（美）劳伦·苏利文著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本书出售、求购地址：https://www.jiaokey.com/book/detail/12732268.html</w:t>
      </w:r>
    </w:p>
    <w:p>
      <w:r>
        <w:t>更多相关图书推荐：https://www.jiaokey.com</w:t>
      </w:r>
    </w:p>
    <w:p>
      <w:r>
        <w:t>（美）劳伦·苏利文著 其他作品：https://www.jiaokey.com/tag/（美）劳伦·苏利文著.html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关键词搜索：https://www.jiaokey.com/tag/给梦想插一双翅膀.html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