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老旦是一棵树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老旦是一棵树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本书出售、求购地址：https://www.jiaokey.com/book/detail/12732248.html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关键词搜索：https://www.jiaokey.com/tag/老旦是一棵树.html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